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776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0067-01-2025-002966-74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</w:t>
      </w:r>
      <w:r>
        <w:rPr>
          <w:rFonts w:ascii="Times New Roman" w:eastAsia="Times New Roman" w:hAnsi="Times New Roman" w:cs="Times New Roman"/>
          <w:sz w:val="26"/>
          <w:szCs w:val="26"/>
        </w:rPr>
        <w:t>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Агалы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5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Агалы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ХМАО-Югра,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Сургут, </w:t>
      </w:r>
      <w:r>
        <w:rPr>
          <w:rStyle w:val="cat-UserDefinedgrp-36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 законом срок штраф в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>000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ативном правонарушении № </w:t>
      </w:r>
      <w:r>
        <w:rPr>
          <w:rStyle w:val="cat-UserDefinedgrp-37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вынесенного административной комиссией г. Сургута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вступившего в законную силу 10.01.2025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подлежащим оп</w:t>
      </w:r>
      <w:r>
        <w:rPr>
          <w:rFonts w:ascii="Times New Roman" w:eastAsia="Times New Roman" w:hAnsi="Times New Roman" w:cs="Times New Roman"/>
          <w:sz w:val="26"/>
          <w:szCs w:val="26"/>
        </w:rPr>
        <w:t>лате не позднее 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Агалы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Агалы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Агалы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7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вынесенного административной комиссии г. Сургута, </w:t>
      </w:r>
      <w:r>
        <w:rPr>
          <w:rFonts w:ascii="Times New Roman" w:eastAsia="Times New Roman" w:hAnsi="Times New Roman" w:cs="Times New Roman"/>
          <w:sz w:val="26"/>
          <w:szCs w:val="26"/>
        </w:rPr>
        <w:t>вступившего в законную силу 10.01.2025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</w:t>
      </w:r>
      <w:r>
        <w:rPr>
          <w:rFonts w:ascii="Times New Roman" w:eastAsia="Times New Roman" w:hAnsi="Times New Roman" w:cs="Times New Roman"/>
          <w:sz w:val="26"/>
          <w:szCs w:val="26"/>
        </w:rPr>
        <w:t>об адм</w:t>
      </w:r>
      <w:r>
        <w:rPr>
          <w:rFonts w:ascii="Times New Roman" w:eastAsia="Times New Roman" w:hAnsi="Times New Roman" w:cs="Times New Roman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стративном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0000000148 от 23.05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доказательства, суд считает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Агалы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Р.Д.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Агалы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 смягчающих или отягчающих административную ответственность судом не установлено.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Агалы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8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министративного штрафа разме</w:t>
      </w:r>
      <w:r>
        <w:rPr>
          <w:rFonts w:ascii="Times New Roman" w:eastAsia="Times New Roman" w:hAnsi="Times New Roman" w:cs="Times New Roman"/>
          <w:sz w:val="26"/>
          <w:szCs w:val="26"/>
        </w:rPr>
        <w:t>ре 2 000 (две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оплачивать на следующие реквизиты: на лицевой счет Управления федерального казначейства по ХМАО-Югре (Администрация города Сургута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>08200</w:t>
      </w:r>
      <w:r>
        <w:rPr>
          <w:rFonts w:ascii="Times New Roman" w:eastAsia="Times New Roman" w:hAnsi="Times New Roman" w:cs="Times New Roman"/>
          <w:sz w:val="26"/>
          <w:szCs w:val="26"/>
        </w:rPr>
        <w:t>) ЕКС № 40102810245370000007 КС 03100643000000018700 РКЦ Ханты-Мансийск//УФК по ХМАО-Югре г. Ханты-Мансийск БИК 007162163 ОКТМО г. Сургута 71876000 ИН</w:t>
      </w:r>
      <w:r>
        <w:rPr>
          <w:rFonts w:ascii="Times New Roman" w:eastAsia="Times New Roman" w:hAnsi="Times New Roman" w:cs="Times New Roman"/>
          <w:sz w:val="26"/>
          <w:szCs w:val="26"/>
        </w:rPr>
        <w:t>Н 8602020249 КПП 860201001 КБК 37011601203019000140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0320063125052688000000026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 Административная комиссия.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</w:t>
      </w:r>
      <w:r>
        <w:rPr>
          <w:rFonts w:ascii="Times New Roman" w:eastAsia="Times New Roman" w:hAnsi="Times New Roman" w:cs="Times New Roman"/>
          <w:sz w:val="26"/>
          <w:szCs w:val="26"/>
        </w:rPr>
        <w:t>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39rplc-52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8">
    <w:name w:val="cat-UserDefined grp-36 rplc-18"/>
    <w:basedOn w:val="DefaultParagraphFont"/>
  </w:style>
  <w:style w:type="character" w:customStyle="1" w:styleId="cat-UserDefinedgrp-37rplc-20">
    <w:name w:val="cat-UserDefined grp-37 rplc-20"/>
    <w:basedOn w:val="DefaultParagraphFont"/>
  </w:style>
  <w:style w:type="character" w:customStyle="1" w:styleId="cat-UserDefinedgrp-37rplc-31">
    <w:name w:val="cat-UserDefined grp-37 rplc-31"/>
    <w:basedOn w:val="DefaultParagraphFont"/>
  </w:style>
  <w:style w:type="character" w:customStyle="1" w:styleId="cat-UserDefinedgrp-38rplc-39">
    <w:name w:val="cat-UserDefined grp-38 rplc-39"/>
    <w:basedOn w:val="DefaultParagraphFont"/>
  </w:style>
  <w:style w:type="character" w:customStyle="1" w:styleId="cat-UserDefinedgrp-39rplc-52">
    <w:name w:val="cat-UserDefined grp-39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